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Season Three of 'The Bear' to Debut in 2024 Featuring Culinary Excellence Journey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third season of the hit TV show "The Bear" is set to debut on June 27, 2024, on Hulu in the US and Disney+ in the UK and Ireland. The trailer for the new season shows the return of stars Jeremy Allen White, Ayo Edebiri, and Ebon Moss-Bachrach. In this season, the characters continue their journey towards culinary excellence while managing their chaotic restaurant environment.</w:t>
      </w:r>
      <w:r/>
    </w:p>
    <w:p>
      <w:r/>
      <w:r>
        <w:t>Season three transitions the transformed sandwich shop "The Beef" into a fine dining establishment, "The Bear," and highlights the dysfunction and intense dynamics within the kitchen. Key moments include Sydney (Edebiri) struggling to manage the kitchen and Carmy (White) demanding perfection, which leads to heated exchanges.</w:t>
      </w:r>
      <w:r/>
    </w:p>
    <w:p>
      <w:r/>
      <w:r>
        <w:t>The show has received considerable acclaim, winning multiple awards, including Golden Globes, Emmys, and Critics Choice Awards. The production has reportedly been prepared for a fourth season to accommodate the busy schedules of its actors. Additional cast members such as Abby Elliott, Lionel Boyce, and Liza Colón-Zayas will return.</w:t>
      </w:r>
      <w:r/>
    </w:p>
    <w:p>
      <w:r/>
      <w:r>
        <w:t>"The Bear" has become a cultural phenomenon, and seasons one and two are currently available for streaming on Hulu and Disney+.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