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Sofia Richie and Elliot Grainge Welcome Baby Girl Eloise Samantha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Sofia Richie and her husband Elliot Grainge announced the birth of their first child, Eloise Samantha Grainge, born on May 20, 2024. The couple shared the news on social media with a black and white photo of them holding their newborn’s feet, captioned "5•20•24 best day of my life." Friends and celebrities, including Emily Ratajkowski and Heather Dubrow, congratulated the couple in the comments.</w:t>
      </w:r>
      <w:r/>
    </w:p>
    <w:p>
      <w:r/>
      <w:r>
        <w:t>Sofia, 25, and Elliot, 30, began dating in early 2021, got engaged in 2022, and were married in a lavish ceremony in southern France in 2023. Sofia is the daughter of singer Lionel Richie and model Diane Alexander. The couple had announced the pregnancy in January 2024, during an interview with Vogue, where Sofia described finding out she was pregnant just before attending an Ed Sheeran concert in Los Angeles.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