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Hiddleston and Zawe Ashton Attend 'Romeo &amp; Juliet' Press Night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Hiddleston and Zawe Ashton attended the press night performance of "Romeo &amp; Juliet" at The Duke Of York's Theatre in London on Thursday evening. The couple, who are engaged, showed affection as they posed for photos on the red carpet. Hiddleston, 43, wore a smart navy suit, while Ashton, 39, donned a white satin gown with a design of a naked female body.</w:t>
      </w:r>
      <w:r/>
    </w:p>
    <w:p>
      <w:r/>
      <w:r>
        <w:t>The event was notable for featuring Tom Holland, 27, as Romeo, alongside Francesca Amewudah-Rivers as Juliet. This new production of the Shakespearean classic is directed by Jamie Lloyd and has received praise for its creative approach. Audiences highlighted the chemistry between Holland and Amewudah-Rivers, the distinctive use of visuals, and the innovative staging. The show, set to run until August 3, will reportedly move to Broadway later this year.</w:t>
      </w:r>
      <w:r/>
    </w:p>
    <w:p>
      <w:r/>
      <w:r>
        <w:t>Zawe Ashton joined the Marvel Cinematic Universe last year, playing the villain Dar-Benn in "The Marvels," while Holland is known for his role as Spider-Man.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