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Travis Kelce juggles supporting Taylor Swift's tour with NFL commitments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Kansas City Chiefs tight end Travis Kelce will be frequently traveling between the US and Europe this summer to support his girlfriend, Taylor Swift, who is currently on her Eras Tour. The NFL star will balance this with his professional commitments, including the upcoming NFL season, which starts on September 5 with the Chiefs facing the Baltimore Ravens.</w:t>
      </w:r>
      <w:r/>
    </w:p>
    <w:p>
      <w:r/>
      <w:r>
        <w:t xml:space="preserve">Recently, Kelce attended Swift's European tour concerts and plans to accompany her when possible, despite his demanding schedule. The couple has been together for almost a year, and Kelce has been supportive of Swift's career. </w:t>
      </w:r>
      <w:r/>
    </w:p>
    <w:p>
      <w:r/>
      <w:r>
        <w:t>Additionally, Kelce addressed his teammate Harrison Butker’s controversial commencement speech at Benedictine College during his "New Heights" podcast. Butker’s speech included criticisms of LGBTQ+ Pride Month and comments about women's roles, which Kelce and another teammate, Patrick Mahomes, did not agree with but supported Butker's right to his views.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