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Lawyers Issue Cease-and-Desist Letter to Halt Distribution of 'The Apprentice' Biopic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Lawyers representing Donald Trump have issued a cease-and-desist letter to prevent the distribution of the film "The Apprentice" in the U.S. Directed by Iranian filmmaker Ali Abbasi, the biopic premiered at the Cannes Film Festival on May 20, 2024. Starring Sebastian Stan as Donald Trump and Jeremy Strong as his mentor Roy Cohn, the film contains controversial scenes including a dramatized account of Trump allegedly raping his first wife, Ivana. </w:t>
      </w:r>
      <w:r/>
    </w:p>
    <w:p>
      <w:r/>
      <w:r>
        <w:t xml:space="preserve">Trump's spokesperson, Steven Cheung, described the film as "pure malicious defamation" and part of ongoing election interference. Financial backer Dan Snyder, initially expecting a flattering portrayal of Trump, is also reportedly preparing a cease-and-desist letter. Abbasi remained undeterred, suggesting Trump's team should view the film before proceeding with legal action. </w:t>
      </w:r>
      <w:r/>
    </w:p>
    <w:p>
      <w:r/>
      <w:r>
        <w:t>Producers of "The Apprentice" maintain that the film provides a fair and balanced portrayal, inviting the public to judge for themselves.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