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Ukrainian Boxer Oleksandr Usyk to Make Hollywood Debut Alongside Dwayne Johnson in 'The Smashing Machine'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Ukrainian boxer Oleksandr Usyk is set to make his Hollywood debut alongside Dwayne "The Rock" Johnson in the upcoming film "The Smashing Machine." The biopic, which will be released in December, focuses on former UFC fighter Mark Kerr, portrayed by Johnson. Usyk will play former Ukrainian MMA star Igor Vovchanchyn, who had two memorable matches against Kerr. This marks a new chapter for the 37-year-old athlete, who recently unified the heavyweight boxing division by defeating Tyson Fury via split decision.</w:t>
      </w:r>
      <w:r/>
    </w:p>
    <w:p>
      <w:r/>
      <w:r>
        <w:t>In related MMA news, Gegard Mousasi has been released by the Professional Fighters League (PFL). The 38-year-old Dutch fighter, a two-time Bellator champion, had expressed frustrations about inactivity since his last fight in May 2023. The PFL confirmed his release on social media, wishing him well in his future endeavors. Over his career, Mousasi has amassed 49 wins in 60 MMA fights, including victories over notable fighters like Vitor Belfort and Chris Weidman.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