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Acclaimed Disney songwriter Richard M. Sherman dies at 95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M. Sherman, acclaimed songwriter known for his work on classic Disney films such as "Mary Poppins" and "The Jungle Book," passed away on Saturday at Cedars-Sinai Medical Center in Los Angeles due to an age-related illness. He was 95. Sherman, along with his late brother Robert B. Sherman, penned numerous iconic songs that have become a cherished part of the Disney legacy, including the famous "It's a Small World (After All)," believed to be the most-performed composition globally.</w:t>
      </w:r>
      <w:r/>
    </w:p>
    <w:p>
      <w:r/>
      <w:r>
        <w:t>Throughout their career, the Sherman brothers won numerous accolades, including two Academy Awards for "Mary Poppins" and three Grammy Awards. Their impressive portfolio includes soundtracks for films such as "Winnie the Pooh," "The Parent Trap," and "Chitty Chitty Bang Bang." They also made significant contributions to Disney theme park attractions, most notably the enduring tune for the "It's a Small World" boat ride.</w:t>
      </w:r>
      <w:r/>
    </w:p>
    <w:p>
      <w:r/>
      <w:r>
        <w:t>Born in New York City on June 12, 1928, Richard Sherman moved to Beverly Hills with his family and later attended Bard College. Teaming up with his brother, also a Bard alumnus, they started their songwriting career by writing pop songs and eventually joined Disney in the 1960s.</w:t>
      </w:r>
      <w:r/>
    </w:p>
    <w:p>
      <w:r/>
      <w:r>
        <w:t>Richard Sherman is survived by his wife Elizabeth, their children Gregory and Victoria, and Lynda, a daughter from a previous marriage. A private funeral service will be held on Friday, May 31 at Hillside Memorial Park Cemetery in Culver City, California. Plans for a celebration of life will be announced later.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