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Anya Taylor-Joy Surprised with Special Message from RHOSLC Cast Member on 'Today' Show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Anya Taylor-Joy received a special surprise during an appearance on the "Today" show on May 24, 2024. The 28-year-old actress, known for her roles in "The Queen's Gambit" and "Furiosa: A Mad Max Saga," shared her newfound love for the reality TV series "The Real Housewives of Salt Lake City" (RHOSLC). She revealed that the explosive season four finale of the show had piqued her interest, leading her to binge-watch all previous seasons.</w:t>
      </w:r>
      <w:r/>
    </w:p>
    <w:p>
      <w:r/>
      <w:r>
        <w:t>During the interview, the "Today" show co-hosts Hoda Kotb and Jenna Bush Hager surprised Taylor-Joy with a video message from RHOSLC cast member Lisa Barlow. In the message, Barlow expressed her appreciation for Taylor-Joy’s support, calling her "baby gorgeous." Taylor-Joy responded with excitement, exclaiming, "Shut up! I’m so dead."</w:t>
      </w:r>
      <w:r/>
    </w:p>
    <w:p>
      <w:r/>
      <w:r>
        <w:t xml:space="preserve">Season five of RHOSLC began filming in February 2024 and will feature cast members Lisa Barlow, Meredith Marks, Whitney Rose, Heather Gay, Mary Cosby, and Angie Katsanevas. The upcoming season promises heightened drama following the departure of Monica Garcia, who was involved in a scandal related to a troll account named "Reality Von Tease." </w:t>
      </w:r>
      <w:r/>
    </w:p>
    <w:p>
      <w:r/>
      <w:r>
        <w:t>Garcia’s exit was confirmed by RHOSLC executive producer Andy Cohen, who noted her need for a break and left the door open for potential future reconciliation. This season is expected to continue showcasing unresolved conflicts among cast members.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