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'This Morning' hosts Eamonn Holmes and Ruth Langsford to divorce after 14 years of marriage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Eamonn Holmes and Ruth Langsford, both 64, are in the process of divorcing after 14 years of marriage. The couple, who are former hosts of "This Morning," cited work commitments taking their marriage in different directions as the reason for their separation. They got married in 2010 following 13 years together and live in Surrey with their 22-year-old son, Jack. Holmes also has three children from a previous marriage.</w:t>
      </w:r>
      <w:r/>
    </w:p>
    <w:p>
      <w:r/>
      <w:r>
        <w:t>Despite the separation, they aim to remain friends and maintain an amicable relationship. Holmes is currently recovering from back surgery and an injury to his shoulder. Their split follows months of speculation as they had not appeared together on social media, fueling rumors within the entertainment industry.</w:t>
      </w:r>
      <w:r/>
    </w:p>
    <w:p>
      <w:r/>
      <w:r>
        <w:t>Representatives for Ruth are preparing to make a public statement regarding the divorce. The couple previously co-hosted various programs and have been considered a beloved pair in British television.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