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Investigators Search Home of Suspected Serial Killer Rex Heuermann Amidst Displacement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Investigators from the Gilgo Beach Homicide Task Force have been searching the Long Island residence of suspected serial killer Rex Heuermann for five consecutive days. Law enforcement officers have removed a large rectangular object covered in blue cloth and several boxes of evidence from the Massapequa Park home. The home belongs to Heuermann's family, who have been displaced during the investigation and remain uncertain about when they can return.</w:t>
      </w:r>
      <w:r/>
    </w:p>
    <w:p>
      <w:r/>
      <w:r>
        <w:t>Heuermann's daughter, Victoria, who was present during the initial search on Monday, briefly visited the house on Wednesday to collect her car. The rest of the family was reportedly vacationing in South Carolina at the time. Family attorney Vess Mitev expressed concerns about the ongoing disruption to the family's life and property.</w:t>
      </w:r>
      <w:r/>
    </w:p>
    <w:p>
      <w:r/>
      <w:r>
        <w:t>The investigation into Heuermann’s home is a continuation of a prior search conducted last July, which uncovered over 200 firearms and other potential evidence. Suffolk County District Attorney Ray Tierney visited the site on Thursday as investigators collected additional materials.</w:t>
      </w:r>
      <w:r/>
    </w:p>
    <w:p>
      <w:r/>
      <w:r>
        <w:t>Multiple media outlets report that true crime enthusiasts have visited the crime scene. Rex Heuermann remains in custody with a status hearing scheduled for June 18, 2024. He faces charges related to the murders of several women, with the possibility of more victims yet to be confirmed.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