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Manchester City to face Manchester United in FA Cup Final at Wembley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Manchester City and Manchester United face off in the FA Cup final at Wembley Stadium on Saturday, May 25, 2024, at 3pm BST. Manchester City, recently crowned Premier League champions, enter the match with nearly a full squad at their disposal, despite the absence of goalkeeper Ederson due to a facial injury. Stefan Ortega will replace him. Nathan Ake and Jack Grealish are fit, with Ake starting and Grealish on the bench.</w:t>
      </w:r>
      <w:r/>
    </w:p>
    <w:p>
      <w:r/>
      <w:r>
        <w:t>Manchester City's starting XI consists of: Ortega Moreno, Walker, Stones, Ake, Gvardiol, Rodrigo, Kovacic, De Bruyne, Bernardo, Foden, and Haaland. Substitutes include Carson, Dias, Grealish, Doku, Alvarez, Akanji, Nunes, Bobb, and Lewis.</w:t>
      </w:r>
      <w:r/>
    </w:p>
    <w:p>
      <w:r/>
      <w:r>
        <w:t>Manchester United has some injury concerns, notably without Casemiro and Harry Maguire, who miss out due to persistent injuries. Erik ten Hag's team sees the return of Mason Mount to the squad after a long-lasting calf issue. Anthony Martial and Luke Shaw are also absent.</w:t>
      </w:r>
      <w:r/>
    </w:p>
    <w:p>
      <w:r/>
      <w:r>
        <w:t>Manchester United's starting XI includes: Onana, Wan-Bissaka, Varane, Martinez, Dalot, Mainoo, Amrabat, McTominay, Garnacho, Fernandes, and Rashford. The substitutes are Bayindir, Evans, Kambwala, Lindelof, Eriksen, Mount, Amad, Antony, and Hojlund.</w:t>
      </w:r>
      <w:r/>
    </w:p>
    <w:p>
      <w:r/>
      <w:r>
        <w:t>The match will be broadcast live on BBC One, ITV1, BBC iPlayer, and ITVX.</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