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Millie Bobby Brown and Jake Bongiovi Tie the Knot in Private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Millie Bobby Brown and Jake Bongiovi Marry in Secret Ceremony</w:t>
      </w:r>
      <w:r/>
    </w:p>
    <w:p>
      <w:r/>
      <w:r>
        <w:t>Millie Bobby Brown, the 20-year-old star of "Stranger Things," and Jake Bongiovi, a 22-year-old model and son of famed musician Jon Bon Jovi, tied the knot in a discreet and intimate ceremony last weekend. The private event took place with only their closest friends and family present. According to reports, the couple is planning a larger celebration later this year.</w:t>
      </w:r>
      <w:r/>
    </w:p>
    <w:p>
      <w:r/>
      <w:r>
        <w:t>Brown announced her engagement to Bongiovi in April 2023 with an Instagram post featuring lyrics from Taylor Swift's "Lover." They held a private engagement party two months later. The couple first confirmed their relationship publicly in June 2021.</w:t>
      </w:r>
      <w:r/>
    </w:p>
    <w:p>
      <w:r/>
      <w:r>
        <w:t>In interviews, Brown disclosed that Bongiovi proposed with a ring given to him by her mother, Kelly, and shared insights into their relationship and wedding plans. She noted the profound connection she felt with Bongiovi, emphasizing the mutual support and encouragement they provide each other.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