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Millie Bobby Brown and Jake Bongiovi Tie the Knot in Secret Ceremony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 xml:space="preserve">Millie Bobby Brown and Jake Bongiovi, son of Jon Bon Jovi, were married in a secret ceremony last weekend. The 20-year-old "Stranger Things" star and the 22-year-old model celebrated their union in a low-key, romantic affair with their closest friends and family in attendance, including Jon Bon Jovi. </w:t>
      </w:r>
      <w:r/>
    </w:p>
    <w:p>
      <w:r/>
      <w:r>
        <w:t>Their wedding took place in the United States, and the couple plans to host a larger ceremony later this year. The pair first confirmed their relationship in June 2021 and announced their engagement in April 2023. Jake proposed to Millie underwater while scuba diving, using a ring her mother had given him after initially fearing he would lose the original engagement ring in the ocean.</w:t>
      </w:r>
      <w:r/>
    </w:p>
    <w:p>
      <w:r/>
      <w:r>
        <w:t>The newlyweds were recently spotted in the Hamptons, where they were seen enjoying a drive in their convertible. Millie was stylishly dressed in a print t-shirt and high-waisted beige trousers, complemented by a Louis Vuitton handbag, while Jake wore a cream jacket over a loose white t-shirt. Both displayed their wedding rings.</w:t>
      </w:r>
      <w:r/>
    </w:p>
    <w:p>
      <w:r/>
      <w:r>
        <w:t>Millie recounted that Jake’s proposal and their wedding plans have been a deeply personal experience, emphasizing the couple’s desire for privacy regarding their nuptials. Jon Bon Jovi, who has spoken warmly of his future daughter-in-law, has indicated he will perform at their upcoming larger wedding celebration. The couple’s relationship and Milie’s commentary highlight a close-knit bond and mutual support as they embark on their new life together.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