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Nicki Minaj detained at Amsterdam airport for suspected drug export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American rapper Nicki Minaj was detained by Dutch police at Amsterdam’s Schiphol Airport on Saturday, May 25, 2024. Minaj, 41, was reportedly held on suspicion of attempting to export soft drugs, specifically pre-rolled joints containing marijuana. This occurred just hours before she was scheduled to perform at Manchester's Co-op Live Arena as part of her Pink Friday 2 World Tour.</w:t>
      </w:r>
      <w:r/>
    </w:p>
    <w:p>
      <w:r/>
      <w:r>
        <w:t>Minaj documented parts of the encounter on social media, notably on Instagram Live. In the videos, she disputed possessing any drugs and was recorded expressing frustration with the authorities’ actions. An officer informed her that she was under arrest, which Minaj questioned, and she was subsequently taken to a police station.</w:t>
      </w:r>
      <w:r/>
    </w:p>
    <w:p>
      <w:r/>
      <w:r>
        <w:t>A police spokesperson confirmed the arrest and stated that transporting soft drugs out of the Netherlands is illegal. However, Minaj was released later that evening after paying a fine determined by the Public Prosecution Service. Her scheduled performance in Manchester went ahead, with doors opening later than initially planned. Fans had gathered outside the venue, some chanting "Free Nicki Minaj," awaiting updates about the show.</w:t>
      </w:r>
      <w:r/>
    </w:p>
    <w:p>
      <w:r/>
      <w:r>
        <w:t>Minaj had performed in Amsterdam the previous night and was traveling for her next concert engagement in Manchester. She is set to continue her tour with upcoming dates across the UK.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