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Singer-Rapper Sean Kingston and Mother Arrested for Fraud and Theft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Singer-rapper Sean Kingston was arrested in San Bernardino County, California, on Thursday, following a SWAT raid at his home in Southwest Ranches, Florida. His mother, Janice Turner, was also taken into custody in connection with the raid.</w:t>
      </w:r>
      <w:r/>
    </w:p>
    <w:p>
      <w:r/>
      <w:r>
        <w:t>Sean Kingston, 34, known for his hits “Beautiful Girls” and “Fire Burning,” and Turner, 61, face multiple charges of fraud and theft. The Broward County Sheriff’s Office stated that the charges include an organized scheme to defraud, grand theft, identity theft, and related crimes.</w:t>
      </w:r>
      <w:r/>
    </w:p>
    <w:p>
      <w:r/>
      <w:r>
        <w:t>Kingston was arrested without incident at Fort Irwin Army base in California. Turner was detained at the Florida mansion, a property known for its affluent residents, including action star Dwayne "The Rock" Johnson.</w:t>
      </w:r>
      <w:r/>
    </w:p>
    <w:p>
      <w:r/>
      <w:r>
        <w:t>A lawsuit filed by Ver Ver Entertainment in February accuses Kingston of failing to pay for a $150,000 high-end television and sound system installed in his home. The suit claims Kingston promised promotional videos featuring Justin Bieber in exchange for a lower down payment, but never delivered and only paid $30,000 of the total cost.</w:t>
      </w:r>
      <w:r/>
    </w:p>
    <w:p>
      <w:r/>
      <w:r>
        <w:t>This arrest adds to Kingston and Turner's history of legal troubles. Turner previously served 18 months in prison for bank fraud. Kingston has a record of past offenses, including violating probation terms for trafficking stolen property.</w:t>
      </w:r>
      <w:r/>
    </w:p>
    <w:p>
      <w:r/>
      <w:r>
        <w:t>Both are now awaiting further legal proceedings, with Kingston set to be extradited to Florida.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