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Coldplay's Spectacular Finale Concludes Radio 1's Big Weekend at Stockwood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Radio 1's Big Weekend concluded with a spectacular finale by Coldplay at Stockwood Park, Luton. The event spanned three days, with an estimated attendance of 100,000 music fans.</w:t>
      </w:r>
      <w:r/>
    </w:p>
    <w:p>
      <w:r/>
      <w:r>
        <w:t>Coldplay's set included popular hits such as "Viva La Vida" and "Yellow," complete with flashing lights, fireworks, and confetti. Chris Martin surprised the audience with a new song, "Orange," responding to local comments about "Yellow."</w:t>
      </w:r>
      <w:r/>
    </w:p>
    <w:p>
      <w:r/>
      <w:r>
        <w:t>The event featured diverse performances. The Main Stage hosted artists like Sabrina Carpenter, who performed amid variable weather, Vampire Weekend, who wore Luton Town shirts, and AJ Tracey, who expressed his gratitude for performing. On the New Music Stage, emerging artists like beabadoobee, Olivia Dean, and CMAT performed.</w:t>
      </w:r>
      <w:r/>
    </w:p>
    <w:p>
      <w:r/>
      <w:r>
        <w:t>Friday highlights included sets by Chase &amp; Status, Becky Hill, and Ella Henderson, while Saturday saw an emotional performance by Raye, who also reminisced about her journey and accomplishments, including her record number of BRIT Awards. Charli XCX entertained with a club vibe in the New Music Tent.</w:t>
      </w:r>
      <w:r/>
    </w:p>
    <w:p>
      <w:r/>
      <w:r>
        <w:t>Radio 1's Big Weekend continues to be a significant music event, bringing together established and new musical talents.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