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Kim Kardashian's Daughter North West Makes Musical Theater Debut as Young Simba in 'The Lion King' Anniversary Concert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Kim Kardashian's daughter, North West, made her musical theater debut as Young Simba in "The Lion King 30th Anniversary Concert" at the Hollywood Bowl over the weekend. The event took place on Friday and Saturday, with Kim sharing behind-the-scenes moments via her Instagram Stories. She was seen singing "Can You Feel the Love Tonight" while holding her younger daughter, Chicago, in her lap.</w:t>
      </w:r>
      <w:r/>
    </w:p>
    <w:p>
      <w:r/>
      <w:r>
        <w:t>In another photo, North was shown helping Chicago with hairstyling backstage. North also posed with Jason Weaver, who voiced Young Simba in the 1994 animated film and participated in the concert.</w:t>
      </w:r>
      <w:r/>
    </w:p>
    <w:p>
      <w:r/>
      <w:r>
        <w:t>The concert featured performances from original "Lion King" cast members, including Jeremy Irons and Nathan Lane, and stars such as Heather Headley and Jennifer Hudson. North's grandmother Kris Jenner, along with Kourtney Kardashian and Travis Barker, were also in attendance. The event will be available for streaming on Disney+ soon.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