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Martin Brundle's Confrontation on Monaco GP Grid and Sergio Perez's Massive Crash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Martin Brundle Confronts Kylian Mbappe's Security on Monaco GP Grid</w:t>
      </w:r>
      <w:r/>
    </w:p>
    <w:p>
      <w:r/>
      <w:r>
        <w:t>Sky Sports commentator Martin Brundle had a tense moment with Kylian Mbappe's bodyguard on the grid at the Monaco Grand Prix on Sunday, May 26, 2024. The incident occurred as Brundle attempted to interview the French football star. When Mbappe's security tried to intervene, Brundle responded, "I’m in charge around here!"</w:t>
      </w:r>
      <w:r/>
    </w:p>
    <w:p>
      <w:r/>
      <w:r>
        <w:t>Despite the initial friction, Brundle succeeded in interviewing Mbappe, who expressed his excitement about attending the race as a fan. The encounter added to Brundle's series of notable pre-race interviews, which have included various celebrities.</w:t>
      </w:r>
      <w:r/>
    </w:p>
    <w:p>
      <w:pPr>
        <w:pStyle w:val="Heading3"/>
      </w:pPr>
      <w:r>
        <w:t>Massive Crash at Monaco GP Involving Sergio Perez</w:t>
      </w:r>
      <w:r/>
    </w:p>
    <w:p>
      <w:r/>
      <w:r>
        <w:t>The Monaco Grand Prix witnessed a dramatic start with a significant crash involving Red Bull's Sergio Perez. Starting 16th, Perez collided with Haas driver Kevin Magnussen, resulting in a catastrophic crash on the opening lap. The incident caused Perez's car to disintegrate, scattering debris across the track and leading to a red flag suspension.</w:t>
      </w:r>
      <w:r/>
    </w:p>
    <w:p>
      <w:r/>
      <w:r>
        <w:t>Magnussen and his Haas teammate Nico Hulkenberg were also caught up in the crash but emerged uninjured. Other drivers like Carlos Sainz and Esteban Ocon also faced difficulties during the chaotic start, further intensifying the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