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Olly Alexander dazzles at BBC Radio 1’s Big Weekend with solo debut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Olly Alexander, the 33-year-old British singer formerly of Years &amp; Years, performed at BBC Radio 1’s Big Weekend in Luton, marking his first stage appearance since the Eurovision Song Contest. Representing the UK, Alexander finished 18th in Malmö, Sweden, with his song "Dizzy," gaining 46 points from the jury but receiving no points from the public vote.</w:t>
      </w:r>
      <w:r/>
    </w:p>
    <w:p>
      <w:r/>
      <w:r>
        <w:t>During his energetic performance at Stockwood Park, Alexander opened with "Sweet Talker," a 2021 collaboration with Galantis. He also sang previous hits like "Eyes Shut," "Shine," and "Desire," and performed a cover of Pet Shop Boys’ "It's A Sin."</w:t>
      </w:r>
      <w:r/>
    </w:p>
    <w:p>
      <w:r/>
      <w:r>
        <w:t>Dressed in a black top, white jeans, and red sunglasses, Alexander engaged the audience with his expressive dance moves and onstage personality. He humorously referenced his Eurovision result, introducing "Dizzy" by noting it was only "17 places away from winning."</w:t>
      </w:r>
      <w:r/>
    </w:p>
    <w:p>
      <w:r/>
      <w:r>
        <w:t>Alexander expressed his excitement about performing solo, telling the crowd, “I used to be in Years &amp; Years, I used to be Years &amp; Years and now I’m just me.” This performance marked his first as an individual artist, following his departure from the Years &amp; Years brand.</w:t>
      </w:r>
      <w:r/>
    </w:p>
    <w:p>
      <w:r/>
      <w:r>
        <w:t>Despite the disappointment at Eurovision, Alexander and his team appeared in good spirits, embracing the setback with a positive attitude. His return to the UK stage was met with enthusiasm from fans, signaling a new chapter in his music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