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Raye mesmerizes crowd as headliner at BBC Radio 1's Big Weekend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Raye captivated attendees at BBC Radio 1's Big Weekend 2024, held at Stockwood Park in Luton. The 26-year-old singer headlined on the second day of the festival, mesmerizing the crowd in a white floral dress while performing her hit "Escapism." The event also featured performances by Aitch, Mabel, Rag'n'Bone Man, Griff, Charli XCX, Cat Burns, and The Last Dinner Party on the Main Stage, with additional acts on the New Music Stage.</w:t>
      </w:r>
      <w:r/>
    </w:p>
    <w:p>
      <w:r/>
      <w:r>
        <w:t>Aitch, who traveled from Wembley Stadium after watching his favorite team Manchester United win the FA Cup final, expressed his excitement to perform following a period of studio work. Charli XCX, who missed last year's event due to illness, admitted feeling nervous before her set.</w:t>
      </w:r>
      <w:r/>
    </w:p>
    <w:p>
      <w:r/>
      <w:r>
        <w:t>The festival is set to conclude with Coldplay headlining on Sunday, joined by Sabrina Carpenter, Olly Alexander, and Vampire Weekend. Approximately 100,000 people are expected to attend the three-day event.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