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Strictly Come Dancing's Giovanni Pernice under Investigation for Workplace Misconduct Allegations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Professional dancer Giovanni Pernice, known for his role on BBC's "Strictly Come Dancing," is under investigation for allegations of workplace misconduct. Pernice, 33, reportedly sent an offensive video clip to one of his celebrity partners via WhatsApp shortly before a live show. The content of the video, although not created or featuring Pernice, was deemed highly offensive by the recipient.</w:t>
      </w:r>
      <w:r/>
    </w:p>
    <w:p>
      <w:r/>
      <w:r>
        <w:t>The BBC initiated an investigation after the incident was reported, with insiders stating that the celebrity, whose identity has not been disclosed, felt shocked and intimidated by the video. This comes in the context of Sherlock star Amanda Abbington's sudden departure from the show in 2023, citing tense rehearsals with Pernice.</w:t>
      </w:r>
      <w:r/>
    </w:p>
    <w:p>
      <w:r/>
      <w:r>
        <w:t>Pernice has publicly denied any claims of abusive or threatening behavior, describing himself as passionate and ambitious, but never abusive. He addressed these allegations in a social media post, reaffirming his dedication to helping his dance partners excel.</w:t>
      </w:r>
      <w:r/>
    </w:p>
    <w:p>
      <w:r/>
      <w:r>
        <w:t>Complicating matters, reports suggest that recruiting female celebrities for the upcoming "Strictly Come Dancing" 2024 series has become challenging amid the ongoing controversy. Past partners of Pernice, including Ranvir Singh and Laura Whitmore, have allegedly discussed their difficult experiences with the dancer.</w:t>
      </w:r>
      <w:r/>
    </w:p>
    <w:p>
      <w:r/>
      <w:r>
        <w:t>The BBC continues to review the incident and has yet to announce the release date for the 2024 season of "Strictly Come Dancing."</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