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TV Presenters Ruth Langsford and Eamonn Holmes Announce Divorce After 14 Years of Marriage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TV presenters Ruth Langsford and Eamonn Holmes announced their divorce on May 25, 2024, after 14 years of marriage. The couple, both 64, have concluded that their marriage has come to an end, citing work commitments that led their paths in different directions as the reason for their split. Despite their separation, they are determined to remain friends and maintain an amicable relationship.</w:t>
      </w:r>
      <w:r/>
    </w:p>
    <w:p>
      <w:r/>
      <w:r>
        <w:t>Langsford and Holmes, who were long-time co-hosts of ITV's "This Morning" from 2006 to 2021, began dating in 1996 but kept their relationship private initially. They married in 2010 at Elvetham Hall in Hampshire and have a son, Jack, aged 22. Holmes has three other children, Declan, 35, Rebecca, 33, and Niall, 31, from his previous marriage to Gabrielle Holmes.</w:t>
      </w:r>
      <w:r/>
    </w:p>
    <w:p>
      <w:r/>
      <w:r>
        <w:t>Holmes has affirmed he will address the separation on his GB News show. The couple has co-hosted numerous programs together, including "Gift Wrapped," "How the Other Half Lives," and "Lose a Stone in Four Weeks." Their professional and personal commitments, including Holmes's ongoing health challenges, have placed a strain on their relationship.</w:t>
      </w:r>
      <w:r/>
    </w:p>
    <w:p>
      <w:r/>
      <w:r>
        <w:t>Langsford continues to work with ITV on "Loose Women," whereas Holmes has moved to GB News. They were notably replaced on "This Morning" in 2020 by Alison Hammond and Dermot O’Leary. A formal statement from the couple is expected on social media in due course.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