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Annual Cheese Rolling Race on Cooper’s Hill Sees International Winners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cheese rolling race took place on Cooper’s Hill in Brockworth, Gloucestershire, on May 27. Participants raced, tumbled, and slid down the muddy, steep slope to catch an 8lb double Gloucester cheese. The recent wet weather made the track particularly treacherous.</w:t>
      </w:r>
      <w:r/>
    </w:p>
    <w:p>
      <w:r/>
      <w:r>
        <w:t>Tom Kopke, 22, from Munich, Germany, won the first men’s race with an unconventional sliding strategy. Dylan Twiss, 25, from Perth, Australia, secured the second men’s race, while the women's race was won by Abby Lampe, 23, from North Carolina, US, marking her second win. The event, unofficial since 2010 due to safety concerns, saw participants and spectators from around the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