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Basketball Legend Bill Walton Dies at 71 After Cancer Battle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 Walton, renowned basketball player and broadcaster, passed away on May 27, 2024, following a prolonged battle with cancer. He was 71.</w:t>
      </w:r>
      <w:r/>
    </w:p>
    <w:p>
      <w:r/>
      <w:r>
        <w:t>Walton's basketball career began at UCLA, where he won two NCAA championships and was a three-time national player of the year under coach John Wooden. He was drafted first overall by the Portland Trail Blazers in 1974, leading them to an NBA championship in 1977 and earning the NBA Finals MVP. Despite a career plagued by foot injuries, he also played for the San Diego/Los Angeles Clippers and the Boston Celtics, winning another championship with Boston in 1986.</w:t>
      </w:r>
      <w:r/>
    </w:p>
    <w:p>
      <w:r/>
      <w:r>
        <w:t>Walton transitioned to broadcasting after his playing career, becoming a prominent and colorful commentator. Known for his infectious enthusiasm and deep basketball insights, he received numerous accolades, including a Sports Emmy.</w:t>
      </w:r>
      <w:r/>
    </w:p>
    <w:p>
      <w:r/>
      <w:r>
        <w:t>Walton's legacy includes being named to the NBA's 50th and 75th-anniversary teams. He is survived by his wife Lori and their four sons, Adam, Nate, Luke, and Chris.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