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Coldplay’s Chris Martin Helps Osteoarthritis-Stricken Fan at Big Weekend Festival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Chris Martin, the lead singer of Coldplay, assisted a fan named Saundra Glenn at BBC Radio 1’s Big Weekend in Luton. This incident occurred last week when Martin offered Glenn a lift in his vehicle after noticing her struggle to walk to the accessibility box office. Glenn, 64, suffers from osteoarthritis and has issues with her hip, knee, and ankle.</w:t>
      </w:r>
      <w:r/>
    </w:p>
    <w:p>
      <w:r/>
      <w:r>
        <w:t xml:space="preserve">Chris Martin’s black Mercedes pulled up beside Glenn, who was resting against a fence. Initially shocked, Glenn hesitated to accept the ride, but Martin encouraged her to hop in. During the ride, Martin conversed with Glenn about her community work in Luton. </w:t>
      </w:r>
      <w:r/>
    </w:p>
    <w:p>
      <w:r/>
      <w:r>
        <w:t>After escorting her into the festival and ensuring she got her wristband, Martin hinted at a special surprise during Coldplay's performance. True to his word, the band performed a new song called "Orange," in tribute to Luton Town FC. Glenn described the experience as a highlight, capturing selfies with Martin and praising his kindness.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