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General Hospital Actor Johnny Wactor Fatally Shot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General Hospital Star Johnny Wactor Tragically Killed in Los Angeles</w:t>
      </w:r>
      <w:r/>
    </w:p>
    <w:p>
      <w:r/>
      <w:r>
        <w:t xml:space="preserve">Johnny Wactor, a 37-year-old actor known for his role as Brando Corbin on the long-running soap opera </w:t>
      </w:r>
      <w:r>
        <w:rPr>
          <w:i/>
        </w:rPr>
        <w:t>General Hospital</w:t>
      </w:r>
      <w:r>
        <w:t>, was tragically shot and killed early Saturday morning, October 7, 2023, in downtown Los Angeles. He was leaving his job at a rooftop bar around 3 AM, escorting a female co-worker to her car, when he confronted three masked men who were attempting to steal the catalytic converter from his vehicle. One of the men fatally shot him during the confrontation.</w:t>
      </w:r>
      <w:r/>
    </w:p>
    <w:p>
      <w:r/>
      <w:r>
        <w:t>The suspects fled the scene, and no arrests have been made at this time. Wactor was transported to a local hospital where he was pronounced dead. The Los Angeles Police Department is ongoing with their investigation.</w:t>
      </w:r>
      <w:r/>
    </w:p>
    <w:p>
      <w:r/>
      <w:r>
        <w:t xml:space="preserve">Wactor’s death has elicited an outpouring of grief and tributes from his </w:t>
      </w:r>
      <w:r>
        <w:rPr>
          <w:i/>
        </w:rPr>
        <w:t>General Hospital</w:t>
      </w:r>
      <w:r>
        <w:t xml:space="preserve"> co-stars, including Kirsten Storms, Laura Wright, Parry Shen, Sofia Mattsson, and others. His colleagues remembered him as a talented, humble, and compassionate person who brought warmth and dedication to his roles both on and off-screen.</w:t>
      </w:r>
      <w:r/>
    </w:p>
    <w:p>
      <w:r/>
      <w:r>
        <w:t xml:space="preserve">Born in Charleston, South Carolina, in 1986, Johnny Wactor began his career with a debut on Lifetime's </w:t>
      </w:r>
      <w:r>
        <w:rPr>
          <w:i/>
        </w:rPr>
        <w:t>Army Wives</w:t>
      </w:r>
      <w:r>
        <w:t xml:space="preserve"> and appeared in various series such as </w:t>
      </w:r>
      <w:r>
        <w:rPr>
          <w:i/>
        </w:rPr>
        <w:t>The OA</w:t>
      </w:r>
      <w:r>
        <w:t xml:space="preserve">, </w:t>
      </w:r>
      <w:r>
        <w:rPr>
          <w:i/>
        </w:rPr>
        <w:t>Station 19</w:t>
      </w:r>
      <w:r>
        <w:t xml:space="preserve">, </w:t>
      </w:r>
      <w:r>
        <w:rPr>
          <w:i/>
        </w:rPr>
        <w:t>Agent X</w:t>
      </w:r>
      <w:r>
        <w:t xml:space="preserve">, </w:t>
      </w:r>
      <w:r>
        <w:rPr>
          <w:i/>
        </w:rPr>
        <w:t>Criminal Minds</w:t>
      </w:r>
      <w:r>
        <w:t xml:space="preserve">, and </w:t>
      </w:r>
      <w:r>
        <w:rPr>
          <w:i/>
        </w:rPr>
        <w:t>Westworld</w:t>
      </w:r>
      <w: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