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Lily Allen Reveals Unique Phone Arrangement with Husband David Harbour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Lily Allen Discusses Unique Phone Arrangement with Husband David Harbour</w:t>
      </w:r>
      <w:r/>
    </w:p>
    <w:p>
      <w:r/>
      <w:r>
        <w:t>Lily Allen, the British singer, has revealed details about her unique approach to smartphone use with her husband, actor David Harbour. In an interview with The Sunday Times, Allen explained that they both use a child-restricted phone called Pinwheel, which lacks browsing capabilities and social media apps but allows services like Uber and Spotify. Both Allen and Harbour control the apps on each other's phones to limit their screen time.</w:t>
      </w:r>
      <w:r/>
    </w:p>
    <w:p>
      <w:r/>
      <w:r>
        <w:t>The couple began this practice to manage their digital consumption better. Allen expressed her concerns about the impact of smartphones on creativity and mental well-being, stating that such devices have a detrimental effect on people’s lives. She also shared her decision to restrict her daughters' smartphone use based on a book she read that advises against children using such devices until they are 14.</w:t>
      </w:r>
      <w:r/>
    </w:p>
    <w:p>
      <w:r/>
      <w:r>
        <w:t>Lily Allen and David Harbour married in Las Vegas in 2020 after meeting on the exclusive dating app Raya earlier that year. Allen had previously been married to Sam Cooper, with whom she has two daughters. The singer attributes the success of her relationship with Harbour to the time spent together during the COVID-19 lockdown.</w:t>
      </w:r>
      <w:r/>
    </w:p>
    <w:p>
      <w:r/>
      <w:r>
        <w:t xml:space="preserve">Allen also addressed the issue of being held accountable for past statements on social media, highlighting the inherent challenges of evolving as individuals while facing persistent scrutiny. </w:t>
      </w:r>
      <w:r/>
    </w:p>
    <w:p>
      <w:r/>
      <w:r>
        <w:t>Moreover, Allen humorously mentioned in a podcast that she wants to be buried with her smartphone to prevent anyone from discovering her search history, adding a light-hearted note to her otherwise critical view of technology's impact.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