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Nicki Minaj detained at Amsterdam's Schiphol Airport, Manchester concert postponed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Nicki Minaj’s Manchester concert was postponed on Saturday after the singer was detained at Amsterdam’s Schiphol Airport. The 41-year-old rapper was arrested on suspicion of attempting to transport "soft drugs" to another country. Minaj spent approximately six hours in custody before being released and allowed to travel to the UK.</w:t>
      </w:r>
      <w:r/>
    </w:p>
    <w:p>
      <w:r/>
      <w:r>
        <w:t>Promoter Live Nation announced the concert's postponement at around 9:40 PM, while fans had already entered the Co-op Live arena around 7 PM. After her release, Minaj reassured fans via social media, promising an update on the new concert date and a surprise bonus for attendees. She also addressed the incident and fans outside her Manchester hotel.</w:t>
      </w:r>
      <w:r/>
    </w:p>
    <w:p>
      <w:r/>
      <w:r>
        <w:t>The Co-op Live arena has faced multiple issues since its attempt to open in April, impacting various events including those by US rapper A Boogie Wit Da Hoodie and British rock band Elbow. Minaj has rescheduled her Manchester show and plans to proceed with an already scheduled performance at the same venue.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