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Scott Disick celebrates 41st birthday with tributes from Kardashian family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Scott Disick, former partner of Kourtney Kardashian, celebrated his 41st birthday on Monday. The "Keeping Up With The Kardashians" star received numerous well wishes from the Kardashian family, with Kris Jenner leading the tributes on Instagram at 6 am PST. Jenner shared several throwback photos of Disick, who shares three children with Kourtney: Mason, Penelope, and Reign.</w:t>
      </w:r>
      <w:r/>
    </w:p>
    <w:p>
      <w:r/>
      <w:r>
        <w:t>Recently, Disick was spotted using Mounjaro, a diabetes medication also known for weight loss, when viewers noticed the drug in his refrigerator during the season five premiere of "The Kardashians." Disick's significant weight loss and "gaunt" appearance have raised concerns among fans and his loved ones. An insider revealed to DailyMail.com that while Scott has denied using the controversial drug Ozempic, he has been using Mounjaro for weight management.</w:t>
      </w:r>
      <w:r/>
    </w:p>
    <w:p>
      <w:r/>
      <w:r>
        <w:t>In a related pop culture moment, singer Lizzo shared her reaction to being referenced in a "South Park" episode that satirized the rise of weight-loss drugs like Ozempic and Mounjaro. Lizzo posted a live reaction video on Instagram and TikTok, expressing shock and amusement at the episode's portrayal. Known for her advocacy of body positivity, Lizzo commented on how the reference demonstrates her significant cultural influence. However, she is also currently facing a lawsuit from three former dancers alleging a hostile work environment, which she has denied.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