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Concludes Sold-Out Portugal Shows with Celebration of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 Concludes Sold-Out Portugal Shows with Celebration of Fans</w:t>
      </w:r>
      <w:r/>
    </w:p>
    <w:p>
      <w:r/>
      <w:r>
        <w:t>Taylor Swift expressed overwhelming gratitude towards her fans in Portugal after concluding her Eras Tour performances at Lisbon’s Luz Stadium on the weekend of June 10-11, 2023. During her stay, the singer-songwriter shared her experience on Instagram, thanking her Portuguese audience for their passionate support and making her feel at home.</w:t>
      </w:r>
      <w:r/>
    </w:p>
    <w:p>
      <w:r/>
      <w:r>
        <w:t>Her next concert is scheduled for June 7, 2024, at Scottish Gas Murrayfield Stadium in Edinburgh, marking her first UK date for 2024. The tour will continue through several cities including Liverpool, Cardiff, London, and Dublin.</w:t>
      </w:r>
      <w:r/>
    </w:p>
    <w:p>
      <w:r/>
      <w:r>
        <w:t>Swift emphasized the significance of the crowd’s energy, saying she was often distracted by their enthusiasm and participation. Addressing attendees, she reminisced about her previous tours and expressed her intent for the Eras Tour to encapsulate her favorite memories, thus enabling fans to share in them. Closing her Portugal shows, Swift performed her song "All Too Well" from the "Red" album, underscoring her connection with the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