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ABBA Voyage's Milestone Celebration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ABBA Voyage's Milestone Celebration in London</w:t>
      </w:r>
      <w:r/>
    </w:p>
    <w:p>
      <w:r/>
      <w:r>
        <w:t>On Monday, Rosamund Pike and other celebrities attended the ABBA Voyage concert in London, commemorating its two-year anniversary. The event was held at the specially built arena in Queen Elizabeth Olympic Park, where avatars of the iconic band ABBA performed.</w:t>
      </w:r>
      <w:r/>
    </w:p>
    <w:p>
      <w:r/>
      <w:r>
        <w:t>Rosamund Pike, dressed in a glittery multi-colored jumpsuit, accessorized with pink hoop earrings and matching shoes and bag, was among the notable attendees. Joining her were Dame Joanna Lumley, who donned a sequined golden jacket, Rick Astley in a dark brown suit jacket, and Matt Lucas in an official concert sweater. BBC Sport presenter Claire Balding wore a floral-themed shirt, and Laura Tobin from Good Morning Britain opted for a shimmering purple dress.</w:t>
      </w:r>
      <w:r/>
    </w:p>
    <w:p>
      <w:r/>
      <w:r>
        <w:t>The event marked the 756th performance since its launch, with ABBA members Bjorn Ulvaeus and Benny Andersson present to thank fans. Reflecting on the band's legacy, Ulvaeus remarked on the emotional challenge of grasping their impact, while Andersson highlighted significant moments in their career, including their induction into the Rock N Roll Hall of Fame and their Eurovision victory with "Waterloo".</w:t>
      </w:r>
      <w:r/>
    </w:p>
    <w:p>
      <w:r/>
      <w:r>
        <w:t>The ABBA Voyage show features 21 of the group's biggest hits and has been a major success, drawing over a million ticket sales and contributing £322 million to the British economy.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