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Actor Mathew Horne makes public appearance with son ahead of 'Gavin and Stacey' Christmas special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Actor Mathew Horne, best known for his role as Gavin Shipman in the BBC sitcom "Gavin and Stacey," has been seen publicly with his son for the first time. The 45-year-old actor and his wife, Norwegian set designer Celina Bassili, were photographed with their child over the bank holiday weekend. Bassili was carrying their son while Horne pushed a pram.</w:t>
      </w:r>
      <w:r/>
    </w:p>
    <w:p>
      <w:r/>
      <w:r>
        <w:t xml:space="preserve">This appearance comes ahead of Horne's return to the screen for the show's highly anticipated Christmas special. The couple is believed to have welcomed their child secretly, informing only close relatives. Horne and Bassili got married in October 2021 after being romantically linked in 2019. </w:t>
      </w:r>
      <w:r/>
    </w:p>
    <w:p>
      <w:r/>
      <w:r>
        <w:t>Sources indicate that Horne enjoys parenting and prefers to keep his family life private, despite his public persona. The reunion episode of "Gavin and Stacey" was announced by writers James Corden and Ruth Jones, creating a buzz among fans eager to see the cast back together on BBC One this Christmas.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