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Air Beds for Guests in 2024: A Comprehensive Review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Best Air Beds for Guests in 2024: A Comprehensive Review</w:t>
      </w:r>
      <w:r/>
    </w:p>
    <w:p>
      <w:r/>
      <w:r>
        <w:t>If you're in search of a comfortable air bed for overnight guests or camping, this review of the best air beds of 2024 provides an in-depth analysis based on hands-on testing. Here is an overview of some top picks:</w:t>
      </w:r>
      <w:r/>
    </w:p>
    <w:p>
      <w:r/>
      <w:r>
        <w:t xml:space="preserve">1. </w:t>
      </w:r>
      <w:r>
        <w:rPr>
          <w:b/>
        </w:rPr>
        <w:t>Bestway Fortech Air Bed</w:t>
      </w:r>
      <w:r>
        <w:t xml:space="preserve">- </w:t>
      </w:r>
      <w:r>
        <w:rPr>
          <w:b/>
        </w:rPr>
        <w:t>Type:</w:t>
      </w:r>
      <w:r>
        <w:t xml:space="preserve"> Self-inflating with mains power, also compatible with standalone pump. - </w:t>
      </w:r>
      <w:r>
        <w:rPr>
          <w:b/>
        </w:rPr>
        <w:t>Size:</w:t>
      </w:r>
      <w:r>
        <w:t xml:space="preserve"> King (H46 x L203 x W152cm), weighs 10kg. - </w:t>
      </w:r>
      <w:r>
        <w:rPr>
          <w:b/>
        </w:rPr>
        <w:t>Features:</w:t>
      </w:r>
      <w:r>
        <w:t xml:space="preserve"> Polyester cover on PVC, quiet and swift inflation/deflation, maximum weight limit of 350kg. - </w:t>
      </w:r>
      <w:r>
        <w:rPr>
          <w:b/>
        </w:rPr>
        <w:t>Price:</w:t>
      </w:r>
      <w:r>
        <w:t xml:space="preserve"> £75 at Dreams.</w:t>
      </w:r>
      <w:r/>
    </w:p>
    <w:p>
      <w:r/>
      <w:r>
        <w:t xml:space="preserve">2. </w:t>
      </w:r>
      <w:r>
        <w:rPr>
          <w:b/>
        </w:rPr>
        <w:t>Hi-Gear Comfort King Size Air Bed</w:t>
      </w:r>
      <w:r>
        <w:t xml:space="preserve">- </w:t>
      </w:r>
      <w:r>
        <w:rPr>
          <w:b/>
        </w:rPr>
        <w:t>Type:</w:t>
      </w:r>
      <w:r>
        <w:t xml:space="preserve"> Self-inflating, can also be pumped manually. - </w:t>
      </w:r>
      <w:r>
        <w:rPr>
          <w:b/>
        </w:rPr>
        <w:t>Size:</w:t>
      </w:r>
      <w:r>
        <w:t xml:space="preserve"> King (H38 x L203 x W152cm), weighs 6.9kg. - </w:t>
      </w:r>
      <w:r>
        <w:rPr>
          <w:b/>
        </w:rPr>
        <w:t>Features:</w:t>
      </w:r>
      <w:r>
        <w:t xml:space="preserve"> PVC bed with flocked finish, built-in pillow, maximum weight limit of 300kg. - </w:t>
      </w:r>
      <w:r>
        <w:rPr>
          <w:b/>
        </w:rPr>
        <w:t>Price:</w:t>
      </w:r>
      <w:r>
        <w:t xml:space="preserve"> £110 at Go Outdoors.</w:t>
      </w:r>
      <w:r/>
    </w:p>
    <w:p>
      <w:r/>
      <w:r>
        <w:t xml:space="preserve">3. </w:t>
      </w:r>
      <w:r>
        <w:rPr>
          <w:b/>
        </w:rPr>
        <w:t>Intex Queen Deluxe Pillow Rest Raised Air Bed</w:t>
      </w:r>
      <w:r>
        <w:t xml:space="preserve">- </w:t>
      </w:r>
      <w:r>
        <w:rPr>
          <w:b/>
        </w:rPr>
        <w:t>Type:</w:t>
      </w:r>
      <w:r>
        <w:t xml:space="preserve"> Self-inflating with mains power, manual option available. - </w:t>
      </w:r>
      <w:r>
        <w:rPr>
          <w:b/>
        </w:rPr>
        <w:t>Size:</w:t>
      </w:r>
      <w:r>
        <w:t xml:space="preserve"> Queen (H42 x L203 x W152cm), weighs 6.4kg. - </w:t>
      </w:r>
      <w:r>
        <w:rPr>
          <w:b/>
        </w:rPr>
        <w:t>Features:</w:t>
      </w:r>
      <w:r>
        <w:t xml:space="preserve"> Soft fabric top layer, built-in pillow, maximum weight limit 273kg. - </w:t>
      </w:r>
      <w:r>
        <w:rPr>
          <w:b/>
        </w:rPr>
        <w:t>Price:</w:t>
      </w:r>
      <w:r>
        <w:t xml:space="preserve"> £85 at Argos.</w:t>
      </w:r>
      <w:r/>
    </w:p>
    <w:p>
      <w:r/>
      <w:r>
        <w:t xml:space="preserve">4. </w:t>
      </w:r>
      <w:r>
        <w:rPr>
          <w:b/>
        </w:rPr>
        <w:t>Active Era Luxury King Size Air Bed</w:t>
      </w:r>
      <w:r>
        <w:t xml:space="preserve">- </w:t>
      </w:r>
      <w:r>
        <w:rPr>
          <w:b/>
        </w:rPr>
        <w:t>Type:</w:t>
      </w:r>
      <w:r>
        <w:t xml:space="preserve"> Self-inflating, supports manual pumping. - </w:t>
      </w:r>
      <w:r>
        <w:rPr>
          <w:b/>
        </w:rPr>
        <w:t>Size:</w:t>
      </w:r>
      <w:r>
        <w:t xml:space="preserve"> King (H56 x L203 x W152cm), weighs 10.3kg. - </w:t>
      </w:r>
      <w:r>
        <w:rPr>
          <w:b/>
        </w:rPr>
        <w:t>Features:</w:t>
      </w:r>
      <w:r>
        <w:t xml:space="preserve"> Blue waterproof flocked top, built-in pillow, maximum weight limit 295kg. - </w:t>
      </w:r>
      <w:r>
        <w:rPr>
          <w:b/>
        </w:rPr>
        <w:t>Price:</w:t>
      </w:r>
      <w:r>
        <w:t xml:space="preserve"> £96.99 at Amazon.</w:t>
      </w:r>
      <w:r/>
    </w:p>
    <w:p>
      <w:r/>
      <w:r>
        <w:t xml:space="preserve">5. </w:t>
      </w:r>
      <w:r>
        <w:rPr>
          <w:b/>
        </w:rPr>
        <w:t>Touchxel Inflatable Air Mattress</w:t>
      </w:r>
      <w:r>
        <w:t xml:space="preserve">- </w:t>
      </w:r>
      <w:r>
        <w:rPr>
          <w:b/>
        </w:rPr>
        <w:t>Type:</w:t>
      </w:r>
      <w:r>
        <w:t xml:space="preserve"> Self-inflating with manual pump option. - </w:t>
      </w:r>
      <w:r>
        <w:rPr>
          <w:b/>
        </w:rPr>
        <w:t>Size:</w:t>
      </w:r>
      <w:r>
        <w:t xml:space="preserve"> King (H47 x L203 x W157cm), weighs 8kg. - </w:t>
      </w:r>
      <w:r>
        <w:rPr>
          <w:b/>
        </w:rPr>
        <w:t>Features:</w:t>
      </w:r>
      <w:r>
        <w:t xml:space="preserve"> Raised sides for support, slight built-in pillow, odour during inflation. - </w:t>
      </w:r>
      <w:r>
        <w:rPr>
          <w:b/>
        </w:rPr>
        <w:t>Price:</w:t>
      </w:r>
      <w:r>
        <w:t xml:space="preserve"> £65.99 at Amazon.</w:t>
      </w:r>
      <w:r/>
    </w:p>
    <w:p>
      <w:r/>
      <w:r>
        <w:t xml:space="preserve">6. </w:t>
      </w:r>
      <w:r>
        <w:rPr>
          <w:b/>
        </w:rPr>
        <w:t>Outwell Superior Double with Built-in Pump</w:t>
      </w:r>
      <w:r>
        <w:t xml:space="preserve">- </w:t>
      </w:r>
      <w:r>
        <w:rPr>
          <w:b/>
        </w:rPr>
        <w:t>Type:</w:t>
      </w:r>
      <w:r>
        <w:t xml:space="preserve"> Self-inflating, manual pump option available. - </w:t>
      </w:r>
      <w:r>
        <w:rPr>
          <w:b/>
        </w:rPr>
        <w:t>Size:</w:t>
      </w:r>
      <w:r>
        <w:t xml:space="preserve"> Double (H45 x L195 x W160 cm), weighs 5.9kg. - </w:t>
      </w:r>
      <w:r>
        <w:rPr>
          <w:b/>
        </w:rPr>
        <w:t>Features:</w:t>
      </w:r>
      <w:r>
        <w:t xml:space="preserve"> Practical, lightweight design, integrated pillow. - </w:t>
      </w:r>
      <w:r>
        <w:rPr>
          <w:b/>
        </w:rPr>
        <w:t>Price:</w:t>
      </w:r>
      <w:r>
        <w:t xml:space="preserve"> £96.99 at Outwell.</w:t>
      </w:r>
      <w:r/>
    </w:p>
    <w:p>
      <w:r/>
      <w:r>
        <w:t xml:space="preserve">7. </w:t>
      </w:r>
      <w:r>
        <w:rPr>
          <w:b/>
        </w:rPr>
        <w:t>Quechua Air Seconds 2 Person Inflatable Mattress</w:t>
      </w:r>
      <w:r>
        <w:t xml:space="preserve">- </w:t>
      </w:r>
      <w:r>
        <w:rPr>
          <w:b/>
        </w:rPr>
        <w:t>Type:</w:t>
      </w:r>
      <w:r>
        <w:t xml:space="preserve"> Requires a hand pump (not self-inflating). - </w:t>
      </w:r>
      <w:r>
        <w:rPr>
          <w:b/>
        </w:rPr>
        <w:t>Size:</w:t>
      </w:r>
      <w:r>
        <w:t xml:space="preserve"> Double (W140 x L200 H18cm), weighs 4.9kg. - </w:t>
      </w:r>
      <w:r>
        <w:rPr>
          <w:b/>
        </w:rPr>
        <w:t>Features:</w:t>
      </w:r>
      <w:r>
        <w:t xml:space="preserve"> Compact storage, warm and supportive. - </w:t>
      </w:r>
      <w:r>
        <w:rPr>
          <w:b/>
        </w:rPr>
        <w:t>Price:</w:t>
      </w:r>
      <w:r>
        <w:t xml:space="preserve"> £39.99 at Decathlon.</w:t>
      </w:r>
      <w:r/>
    </w:p>
    <w:p>
      <w:r/>
      <w:r>
        <w:t xml:space="preserve">8. </w:t>
      </w:r>
      <w:r>
        <w:rPr>
          <w:b/>
        </w:rPr>
        <w:t>Vango High-Rise Double Flocked Air Bed</w:t>
      </w:r>
      <w:r>
        <w:t xml:space="preserve">- </w:t>
      </w:r>
      <w:r>
        <w:rPr>
          <w:b/>
        </w:rPr>
        <w:t>Type:</w:t>
      </w:r>
      <w:r>
        <w:t xml:space="preserve"> Manual inflation required. - </w:t>
      </w:r>
      <w:r>
        <w:rPr>
          <w:b/>
        </w:rPr>
        <w:t>Size:</w:t>
      </w:r>
      <w:r>
        <w:t xml:space="preserve"> Double (H38 x L210 x W157cm), weighs 4.52kg. - </w:t>
      </w:r>
      <w:r>
        <w:rPr>
          <w:b/>
        </w:rPr>
        <w:t>Features:</w:t>
      </w:r>
      <w:r>
        <w:t xml:space="preserve"> Soft flocked top, good height, spacious legroom. - </w:t>
      </w:r>
      <w:r>
        <w:rPr>
          <w:b/>
        </w:rPr>
        <w:t>Price:</w:t>
      </w:r>
      <w:r>
        <w:t xml:space="preserve"> £60 at Vango.</w:t>
      </w:r>
      <w:r/>
    </w:p>
    <w:p>
      <w:r/>
      <w:r>
        <w:t>Each of these air beds cater to different needs, providing options for home and camping use. They vary in ease of assembly, comfort, and additional features, making it possible to find the ideal bed for your guests.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