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Campaign Holds Press Conference at Trump's Trial Venue with Key Figures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Biden Campaign Hosts Press Conference Amid Trump's Closing Trial Arguments</w:t>
      </w:r>
      <w:r/>
    </w:p>
    <w:p>
      <w:r/>
      <w:r>
        <w:rPr>
          <w:b/>
        </w:rPr>
        <w:t>New York - May 28, 2024</w:t>
      </w:r>
      <w:r>
        <w:t xml:space="preserve"> - The Biden campaign held a news conference outside the Manhattan courthouse where former President Donald Trump's criminal trial is taking place. Key participants included actor Robert De Niro and two former Capitol police officers, Michael Fanone and Harry Dunn.</w:t>
      </w:r>
      <w:r/>
    </w:p>
    <w:p>
      <w:r/>
      <w:r>
        <w:t>The event marked the first direct involvement of Biden's campaign in Trump's legal matters, which have largely been avoided by the White House to maintain a stance of non-interference.</w:t>
      </w:r>
      <w:r/>
    </w:p>
    <w:p>
      <w:r/>
      <w:r>
        <w:t>De Niro, who grew up in the city, criticized Trump, calling out his dangerous vision of authoritarian power. Fanone and Dunn highlighted the violence incited by Trump, referencing the January 6, 2021, U.S. Capitol attack.</w:t>
      </w:r>
      <w:r/>
    </w:p>
    <w:p>
      <w:r/>
      <w:r>
        <w:t>Trump's campaign called the event a political stunt. Trump's lead in recent polls was cited as a sign of his continuing influence.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