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Darius Rucker Recounts Near-Death Experience Saved by Woody Harrelson in Hawaii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his memoir "Life's Too Short," Hootie &amp; the Blowfish frontman Darius Rucker recounts a near-death experience in Hawaii in the late 1990s, where actor Woody Harrelson saved his life. Rucker, then taking a break from touring following the release of his band's album "Musical Chairs," was staying at Harrelson's home. While swimming off Harrelson's property, Rucker was caught in a powerful rip current and nearly drowned. Despite being a strong swimmer, Rucker was unable to fight the current and began to lose hope.</w:t>
      </w:r>
      <w:r/>
    </w:p>
    <w:p>
      <w:r/>
      <w:r>
        <w:t>As Rucker was being pulled under, Harrelson, hearing his cries for help, located him and eventually managed to pull him to safety with the help of their friend Kirk. Rucker described experiencing hallucinations and seeing visions of his late mother during the ordeal. This life-threatening moment is one of several personal accounts detailed in Rucker's memoir, where he also discusses the traumas of his father's absence and his brother's death.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