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Fans Queue 36 Hours Early for Take That Concert at Carrow Road Stadium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Fans Line Up 36 Hours Early for Take That Concert in Norwich</w:t>
      </w:r>
      <w:r/>
    </w:p>
    <w:p>
      <w:r/>
      <w:r>
        <w:t>Hundreds of fans began queueing outside the Carrow Road stadium in Norwich nearly 36 hours before Take That’s concert on May 2, 2023. The English pop band, comprising Gary Barlow, Howard Donald, and Mark Owen, is currently on their 40-show 'This Life' stadium tour, which began on April 13 in Sheffield and will conclude on June 12 in Manchester.</w:t>
      </w:r>
      <w:r/>
    </w:p>
    <w:p>
      <w:r/>
      <w:r>
        <w:t>Leading the queue was Debra Legg, 59, from Swindon, who arrived at 5am on May 1. Ms. Legg has seen the band around 100 times and cherishes the atmosphere of queuing with fellow fans. Other early arrivals included Ciara Oakes, 26, who traveled from Dubai for a previous concert.</w:t>
      </w:r>
      <w:r/>
    </w:p>
    <w:p>
      <w:r/>
      <w:r>
        <w:t>The band performed hits such as "Back For Good" and "Patience," concluding with a firework display. Olly Murs was the support act, energizing the crowd with his performances.</w:t>
      </w:r>
      <w:r/>
    </w:p>
    <w:p>
      <w:r/>
      <w:r>
        <w:t>Carrow Road has hosted other big names recently, including Elton John, The Killers in 2022, and Arctic Monkeys in 2023.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