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First Lady of Nigeria Criticises Meghan Markle's Attire During Royal Visit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First Lady of Nigeria, Senator Oluremi Tinubu, has publicly criticized Meghan Markle's choice of attire during the recent visit of Meghan and Prince Harry to Nigeria. The royal couple was in the country to celebrate the 10th anniversary of the Invictus Games over a three-day period.</w:t>
      </w:r>
      <w:r/>
    </w:p>
    <w:p>
      <w:r/>
      <w:r>
        <w:t>In a speech marking her husband's first year in office, the First Lady highlighted concerns about the influence of American celebrities on Nigerian women and condemned what she described as "nakedness" in their fashion choices. These remarks were perceived to be directed at Meghan Markle, who wore an open-back dress during her visit.</w:t>
      </w:r>
      <w:r/>
    </w:p>
    <w:p>
      <w:r/>
      <w:r>
        <w:t>First Lady Tinubu expressed her desire for Nigerian women and girls to feel confident in their own cultural identity and avoid imitating American film stars, explicitly naming Meghan Markle. She emphasized that Nigerian culture values modesty and that the country should not adopt Western styles that she deems inappropriate.</w:t>
      </w:r>
      <w:r/>
    </w:p>
    <w:p>
      <w:r/>
      <w:r>
        <w:t>Meghan Markle, who has identified herself as 43 percent Nigerian, had expressed enthusiasm for connecting with her heritage during the visit. However, her choice of clothing appeared to offend the First Lady, leading to her outspoken comments.</w:t>
      </w:r>
      <w:r/>
    </w:p>
    <w:p>
      <w:r/>
      <w:r>
        <w:t>The visit highlighted cultural differences and sparked a discussion on respecting local customs and traditions.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