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How to Watch the Britain's Got Talent Final 2024 and Meet Love Island 2024 Contestants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pPr>
        <w:pStyle w:val="Heading2"/>
      </w:pPr>
      <w:r>
        <w:t>How to Watch the Britain's Got Talent Final 2024</w:t>
      </w:r>
      <w:r/>
    </w:p>
    <w:p>
      <w:r/>
      <w:r>
        <w:t>The final of Britain's Got Talent (BGT) 2024 will air on ITV1 this Sunday, June 2, starting at 7:30 PM and running until 10:05 PM. Fans can tune in to see the acts that have progressed through the semi-finals held at London’s Eventim Apollo.</w:t>
      </w:r>
      <w:r/>
    </w:p>
    <w:p>
      <w:r/>
      <w:r>
        <w:t>Performers such as dancing dogs act The Trickstars and Ant and Dec’s Golden Buzzer act Ssaulabi Performance Troupe have entertained the judges and audience, securing their spots in the competition. The second semi-final features acts including Ace Clvrk, Blitzers, and Ravi’s Dream Team, among others.</w:t>
      </w:r>
      <w:r/>
    </w:p>
    <w:p>
      <w:r/>
      <w:r>
        <w:t>The winner of BGT 2024 will receive a spot in the Royal Variety Performance and a cash prize of £250,000.</w:t>
      </w:r>
      <w:r/>
    </w:p>
    <w:p>
      <w:pPr>
        <w:pStyle w:val="Heading2"/>
      </w:pPr>
      <w:r>
        <w:t>Love Island 2024 Contestants Revealed</w:t>
      </w:r>
      <w:r/>
    </w:p>
    <w:p>
      <w:r/>
      <w:r>
        <w:t>Love Island's 2024 summer series launches on Monday, June 3, and will air simultaneously on ITV1, ITV2, and ITVX. Among the new contestants are Jess White, a retail manager who has shared her pre-villa fitness transformation, and Ronnie Vint, a semi-professional footballer and friend of Olivia Attwood.</w:t>
      </w:r>
      <w:r/>
    </w:p>
    <w:p>
      <w:r/>
      <w:r>
        <w:t>The cast includes a diverse group such as makeup artist Samantha Kenny, recruitment manager Munveer Jabbal, and mental health nurse Mimii Ngulube. The show, hosted by Maya Jama, will feature these individuals as they look for love in Mallorca.</w:t>
      </w:r>
      <w:r/>
    </w:p>
    <w:p>
      <w:r/>
      <w:r>
        <w:t>Jess White, from Stockport, describes herself as a travel junkie and admits her strong personality can intimidate some men, while Ronnie Vint, attending as a new contestant, shares close ties with fellow reality stars and hopes to find a serious relationship.</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