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Iconic 'Home Alone' House from 1990 Film on the Market for $5.25 Million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The house featured in the 1990 film "Home Alone" is on the market for $5.25 million. Located at 671 Lincoln Avenue, Winnetka, Illinois, this five-bedroom, six-bathroom mansion became widely recognized as the home where young Kevin McCallister, played by Macaulay Culkin, famously defended against two burglars. The Georgian-style property, originally built in 1921, retains the iconic main staircase and has been significantly renovated and expanded since the film's release.</w:t>
      </w:r>
      <w:r/>
    </w:p>
    <w:p>
      <w:r/>
      <w:r>
        <w:t>The property, last sold in 2012 for about $1.6 million, now boasts over 9,000 square feet of living space, featuring a large conservatory, an indoor sports court, a state-of-the-art kitchen, and a home theater. The house has maintained much of its famous interior design, with key filmed locations like the staircase, basement, and attic.</w:t>
      </w:r>
      <w:r/>
    </w:p>
    <w:p>
      <w:r/>
      <w:r>
        <w:t xml:space="preserve">Previously, Airbnb offered fans a chance to stay in the house for one night in 2021. Celebrity homes tied to Hollywood have a history of fetching high market prices, such as the $38 million listing for Freddie Mercury's former West London residence. The sale presents a rare opportunity to own an iconic piece of American pop culture. </w:t>
      </w:r>
      <w:r/>
    </w:p>
    <w:p>
      <w:r/>
      <w:r>
        <w:t>For more information, the property is listed with the Dawn McKenna Group.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