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Investigation Discovery's 'Fallen Idols' Uncovers Sexual Assault Allegations Against Nick Carter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Investigation Discovery's "Fallen Idols" Docuseries Explores Sexual Assault Allegations Against Nick Carter</w:t>
      </w:r>
      <w:r/>
    </w:p>
    <w:p>
      <w:r/>
      <w:r>
        <w:t>A new docuseries titled "Fallen Idols: Nick and Aaron Carter" on Investigation Discovery delves into sexual assault allegations against Backstreet Boys singer Nick Carter. The series features on-camera interviews with three women: Melissa Schuman, Ashley Repp, and Shannon "Shay" Ruth.</w:t>
      </w:r>
      <w:r/>
    </w:p>
    <w:p>
      <w:r/>
      <w:r>
        <w:rPr>
          <w:b/>
        </w:rPr>
        <w:t>Accusers and Allegations</w:t>
      </w:r>
      <w:r/>
    </w:p>
    <w:p>
      <w:r/>
      <w:r>
        <w:t>Melissa Schuman, a former member of the girl group Dream, claims that Carter raped her in his Santa Monica apartment in 2003 when she was 18. She first made these allegations public in a 2017 blog post, emphasizing that she was a virgin at that time and did not consent to the encounter. Schuman filed a lawsuit against Carter in January 2023, following a change in California law that extended the statute of limitations for sexual assault cases.</w:t>
      </w:r>
      <w:r/>
    </w:p>
    <w:p>
      <w:r/>
      <w:r>
        <w:t xml:space="preserve">Shannon "Shay" Ruth alleges that Carter raped her on a tour bus in 2001 when she was 17. She filed her lawsuit in December 2022, detailing the alleged abuse and the ensuing emotional distress. </w:t>
      </w:r>
      <w:r/>
    </w:p>
    <w:p>
      <w:r/>
      <w:r>
        <w:t>Ashley Repp filed a lawsuit in August 2023, accusing Carter of sexual misconduct in Florida in 2003 when she was 15. She alleges Carter provided her with alcohol and engaged in sexual acts with her without her consent.</w:t>
      </w:r>
      <w:r/>
    </w:p>
    <w:p>
      <w:r/>
      <w:r>
        <w:rPr>
          <w:b/>
        </w:rPr>
        <w:t>Carter's Response</w:t>
      </w:r>
      <w:r/>
    </w:p>
    <w:p>
      <w:r/>
      <w:r>
        <w:t>Nick Carter denies all allegations, asserting that the accusations are orchestrated attempts to extort him. His attorney has labeled the claims as "outrageous." Carter has filed counterclaims against his accusers, accusing them of conspiring to defame and extort him. These countersuits are currently pending in court.</w:t>
      </w:r>
      <w:r/>
    </w:p>
    <w:p>
      <w:r/>
      <w:r>
        <w:t>The first part of "Fallen Idols: Nick and Aaron Carter" aired on May 27 and May 28 on Investigation Discovery and is available for streaming on Max. The series also touches on the troubled lives of the Carter brothers.</w:t>
      </w:r>
      <w:r/>
    </w:p>
    <w:p>
      <w:r/>
      <w:r>
        <w:rPr>
          <w:b/>
        </w:rPr>
        <w:t>Legal Proceedings</w:t>
      </w:r>
      <w:r/>
    </w:p>
    <w:p>
      <w:r/>
      <w:r>
        <w:t>The cases against Nick Carter are ongoing, with each side presenting evidence in court. Carter aims to prove his innocence and claims that the allegations have severely impacted his career and personal life.</w:t>
      </w:r>
      <w:r/>
    </w:p>
    <w:p>
      <w:r/>
      <w:r>
        <w:t>Investigation Discovery continues to air the docuseries, shedding light on both the allegations and Carter's defense.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