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Jennifer Garner Explores Hollywood Boulevard with Mother after Daughter's Graduation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Jennifer Garner was seen exploring Hollywood Boulevard with her mother, Patricia Garner, in Los Angeles following her daughter Violet's high school graduation. The 52-year-old actress shared a video on Instagram Stories where she and her mother stopped at Jennifer's star on the Walk of Fame, which she had received in August 2018.</w:t>
      </w:r>
      <w:r/>
    </w:p>
    <w:p>
      <w:r/>
      <w:r>
        <w:t>Jennifer Garner, who has three children with ex-husband Ben Affleck, continues to support him amid speculation of trouble in his marriage to Jennifer Lopez. Reports suggest that Lopez's $90 million Las Vegas residency and her music career are currently facing challenges due to low tour and album sales.</w:t>
      </w:r>
      <w:r/>
    </w:p>
    <w:p>
      <w:r/>
      <w:r>
        <w:t>Additionally, Jennifer Lopez has recently expressed concerns over the misuse of AI technology, citing instances where her image was manipulated for online scams. Despite these issues, Lopez remains active in promoting her latest film, "Atlas," while addressing AI's potential benefits and risks.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