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Jurgen Klopp bids emotional farewell to Liverpool fans at special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Jurgen Klopp bid an emotional farewell to Liverpool fans during an event titled "An Evening With Jurgen Klopp" at the M&amp;S Bank Arena in Liverpool on May 28, 2024. Klopp, who managed Liverpool for nearly nine years, officially left the club after their final Premier League game on May 19.</w:t>
      </w:r>
      <w:r/>
    </w:p>
    <w:p>
      <w:r/>
      <w:r>
        <w:t>The farewell event saw Klopp deeply moved by fans' chants, video montages of his tenure, and an evening of tributes. Classical singer Alfie Boe and The Lightning Seeds performed, and messages from various celebrities and Liverpool vice-captain Trent Alexander-Arnold were broadcast to the audience.</w:t>
      </w:r>
      <w:r/>
    </w:p>
    <w:p>
      <w:r/>
      <w:r>
        <w:t>Comedian John Bishop hosted the evening, guiding Klopp through a Q&amp;A session where Klopp humorously acknowledged certain prohibited discussion topics, including Manchester City, referees, financial matters, and VAR. Klopp did remark on the prospect of Liverpool being awarded more titles if any of the 115 financial charges against Manchester City were upheld, suggesting he would join a bus parade in celebration.</w:t>
      </w:r>
      <w:r/>
    </w:p>
    <w:p>
      <w:r/>
      <w:r>
        <w:t>Klopp praised his relationship with Liverpool's owners, Fenway Sports Group, and hinted at difficulties he would have faced under different ownership models, such as those managing some London clubs. He also shared insights about his successor, Arne Slot, who is set to take over as Liverpool's new manager.</w:t>
      </w:r>
      <w:r/>
    </w:p>
    <w:p>
      <w:r/>
      <w:r>
        <w:t>Klopp will continue to serve as an ambassador for the LFC Foundation, with proceeds from the farewell event benefiting the club’s charity projects.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