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Matthew Horne Welcomes First Child with Wife Celina Bassili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Mathew Horne Welcomes First Child with Wife Celina Bassili</w:t>
      </w:r>
      <w:r/>
    </w:p>
    <w:p>
      <w:r/>
      <w:r>
        <w:t>Mathew Horne, known for his role in "Gavin &amp; Stacey," was seen with his newborn son over the recent bank holiday weekend in London. The actor, 45, was photographed pushing an empty buggy while his wife, Celina Bassili, cradled their child. The couple had a low-key appearance, with Horne in a black T-shirt and cap, and Bassili in a khaki sun dress.</w:t>
      </w:r>
      <w:r/>
    </w:p>
    <w:p>
      <w:r/>
      <w:r>
        <w:t>The pair, who married in September 2021 in Norway, welcomed their child shortly after their wedding. Close friends and "Gavin &amp; Stacey" co-stars, including James Corden and Joanna Page, were informed about the baby's arrival, although the news was kept private.</w:t>
      </w:r>
      <w:r/>
    </w:p>
    <w:p>
      <w:r/>
      <w:r>
        <w:t>Horne is set to reprise his role in a "Gavin &amp; Stacey" Christmas special. Additionally, BBC has planned a behind-the-scenes documentary commemorating the show's 17-year history, to be produced by James Corden’s company Fulwell 73.</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