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Pete Davidson halts tour performance in Nebraska due to audience heckling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Pete Davidson, 30, halted his performance at Steelhouse Omaha in Nebraska during his "Prehab Tour" after persistent heckling from audience members shouting remarks like "Ariana Grande." The incident occurred on Friday night, leading Davidson to leave the stage prematurely, despite being near the conclusion of his set.</w:t>
      </w:r>
      <w:r/>
    </w:p>
    <w:p>
      <w:r/>
      <w:r>
        <w:t>Fans and attendees quickly took to social media platforms like Reddit and YouTube to defend Davidson's actions. Many described the audience behavior as disrespectful and disruptive. One fan on YouTube, Katelin Stivers, criticized the lack of decorum, arguing that not all comedians should be subjected to excessive heckling influenced by social media trends.</w:t>
      </w:r>
      <w:r/>
    </w:p>
    <w:p>
      <w:r/>
      <w:r>
        <w:t>Davidson, known for his previous engagement with pop star Ariana Grande and his tenure on "Saturday Night Live," received support from fans who expressed disappointment in how the situation was handled by the audience. The comedian is set to continue his tour with performances scheduled in Niagara Falls, New York, and Wisconsin in June.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