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Stormy Daniels Reveals Trump's Alleged Comments about Ivanka in Channel 5 Documentary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Adult film star Stormy Daniels has revealed that former U.S. President Donald Trump told her she 'reminded him of his daughter Ivanka,' according to a recent Channel 5 documentary. The documentary coincides with hers and other testimonies in Trump's criminal trial over hush money payments.</w:t>
      </w:r>
      <w:r/>
    </w:p>
    <w:p>
      <w:r/>
      <w:r>
        <w:t>Daniels claims the encounter with Trump began amicably, discussing various topics including Ivanka, before allegedly turning into a sexual encounter in a hotel room in 2006. Trump reportedly offered Daniels a potential cameo on NBC's "The Apprentice" to boost her mainstream credibility.</w:t>
      </w:r>
      <w:r/>
    </w:p>
    <w:p>
      <w:r/>
      <w:r>
        <w:t>The trial, held in New York State Supreme Court, has seen closing arguments, with prosecutors arguing Trump falsified business records to hide the true nature of a $130,000 payment to Daniels in 2016. This payment was allegedly to prevent her from publicizing their encounter, affecting the 2016 presidential election. Trump has pleaded not guilty to 34 counts of falsifying business records and denies all wrongdoing.</w:t>
      </w:r>
      <w:r/>
    </w:p>
    <w:p>
      <w:r/>
      <w:r>
        <w:t>Defending Trump, attorney Todd Blanche called former lawyer Michael Cohen, who testified against Trump, the "Greatest Liar of All Time," urging jurors to question Cohen's credibility. The jury’s decision will focus on whether the payments constituted illegal campaign contributions.</w:t>
      </w:r>
      <w:r/>
    </w:p>
    <w:p>
      <w:r/>
      <w:r>
        <w:t>The historic trial marks the first instance of a former U.S. president facing felony criminal charges. Trump’s case is one of several legal battles, including charges related to hoarding classified documents and efforts to overturn the 2020 presidential election, which may not be resolved before the November 2024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