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Summer Dresses: New Look's Square Neck Dress Excites Shoppers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Look's Summer Dress Receives Praise from Shoppers</w:t>
      </w:r>
      <w:r/>
    </w:p>
    <w:p>
      <w:r/>
      <w:r>
        <w:t>New Look has received positive feedback from shoppers for its Square Neck Broderie Puff Sleeve Midi Dress, priced at £33.99. The dress is available in black, white, and red. Featuring a shirred bodice and broderie puff sleeves, the dress is noted for its flattering and versatile style, suitable for both casual and special occasions. Reviews on the New Look website give it a 4.4 rating from 42 reviews, praising its comfort and style.</w:t>
      </w:r>
      <w:r/>
    </w:p>
    <w:p>
      <w:r/>
      <w:r>
        <w:t>Some customers noted that the dress runs long, with one reviewer mentioning it came above their ankles at 5ft7, while another said the red dress has a more orange hue. Furthermore, the dress pairs well with New Look’s Black Whipstitch Chunky Sliders, retailing for £29.99.</w:t>
      </w:r>
      <w:r/>
    </w:p>
    <w:p>
      <w:pPr>
        <w:pStyle w:val="Heading3"/>
      </w:pPr>
      <w:r>
        <w:t>Zara Tindall's Outfit at The F1 Grand Prix</w:t>
      </w:r>
      <w:r/>
    </w:p>
    <w:p>
      <w:r/>
      <w:r>
        <w:t>At the F1 Grand Prix in Monaco, Zara Tindall was seen wearing a ME+EM Shadow Berry Print Maxi Dress, priced at £295. The cream and green dress features a tiered A-line silhouette, cut-out details, and pockets. Fans on Instagram praised her look, calling her "so pretty" and "magnificent."</w:t>
      </w:r>
      <w:r/>
    </w:p>
    <w:p>
      <w:pPr>
        <w:pStyle w:val="Heading3"/>
      </w:pPr>
      <w:r>
        <w:t>Affordable Alternatives to Designer Fashion</w:t>
      </w:r>
      <w:r/>
    </w:p>
    <w:p>
      <w:r/>
      <w:r>
        <w:t>For shoppers looking for more budget-friendly options, Marks &amp; Spencer (M&amp;S) offers a Cotton Rich Puff Sleeve Midi Column Dress for £39.50, which features a regular fit, column shape, short puff sleeves, and a button-up back. River Island also has a Puff Sleeve Smock Midi Dress available for £45 in several colors, including brown, black, red, and stone.</w:t>
      </w:r>
      <w:r/>
    </w:p>
    <w:p>
      <w:pPr>
        <w:pStyle w:val="Heading3"/>
      </w:pPr>
      <w:r>
        <w:t>Bridgerton-Inspired Fashion at PrettyLittleThing</w:t>
      </w:r>
      <w:r/>
    </w:p>
    <w:p>
      <w:r/>
      <w:r>
        <w:t>PrettyLittleThing has released a collection of Bridgerton-inspired outfits. Highlights include the Ivory Organza Bow Corset for £25 and a grey lace detail corset and skirt set, with the corset priced at £22 and the skirt at £35. Another standout piece is the Taupe Puff Bardot Sleeve Midaxi Dress for £65. These items have gained popularity for their romantic and contemporary designs, inspired by the hit series Bridgerton.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