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Taylor Swift's Eras Tour: Fashion Retailers Curate Perfect Concert Outfits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Taylor Swift's Eras Tour approaches its UK and Ireland leg in June 2024, fans are on the hunt for the perfect concert outfits. Visits are scheduled for cities including Liverpool, London, Edinburgh, Cardiff, and Dublin. Fashion retailer New Look has curated a 'Concert Era' collection to help fans capture the essence of Swift's various albums.</w:t>
      </w:r>
      <w:r/>
    </w:p>
    <w:p>
      <w:r/>
      <w:r>
        <w:t xml:space="preserve">1. </w:t>
      </w:r>
      <w:r>
        <w:rPr>
          <w:b/>
        </w:rPr>
        <w:t>Lover Era</w:t>
      </w:r>
      <w:r>
        <w:t>: New Look offers a Quiz Pink Marbled Satin Playsuit for £36.99, featuring a cowl neck, ruffle trim, and adjustable cross straps in swirling pinks and blues.</w:t>
      </w:r>
      <w:r/>
    </w:p>
    <w:p>
      <w:r/>
      <w:r>
        <w:t xml:space="preserve">2. </w:t>
      </w:r>
      <w:r>
        <w:rPr>
          <w:b/>
        </w:rPr>
        <w:t>Fearless Era</w:t>
      </w:r>
      <w:r>
        <w:t>: Gini London Cream Sequin Wrap Bodysuit, priced at £38, highlights a V neckline, long sleeves, and sequin jersey fabric.</w:t>
      </w:r>
      <w:r/>
    </w:p>
    <w:p>
      <w:r/>
      <w:r>
        <w:t xml:space="preserve">3. </w:t>
      </w:r>
      <w:r>
        <w:rPr>
          <w:b/>
        </w:rPr>
        <w:t>Reputation Era</w:t>
      </w:r>
      <w:r>
        <w:t>: The AX Paris Black Belted Playsuit, for £40, includes a rounded neckline, adjustable belted waist, and front cargo pockets.</w:t>
      </w:r>
      <w:r/>
    </w:p>
    <w:p>
      <w:r/>
      <w:r>
        <w:t xml:space="preserve">4. </w:t>
      </w:r>
      <w:r>
        <w:rPr>
          <w:b/>
        </w:rPr>
        <w:t>Speak Now Era</w:t>
      </w:r>
      <w:r>
        <w:t>: Quiz Petite Lilac Halter Neck Frill Mini Dress, available for £29.99, has a halter neckline, ruched bust, and frill hem.</w:t>
      </w:r>
      <w:r/>
    </w:p>
    <w:p>
      <w:r/>
      <w:r>
        <w:t xml:space="preserve">5. </w:t>
      </w:r>
      <w:r>
        <w:rPr>
          <w:b/>
        </w:rPr>
        <w:t>The Tortured Poets Department Era</w:t>
      </w:r>
      <w:r>
        <w:t>: A White Ruched Side Strappy Midi Dress, costing £19.99, with a scoop neckline, adjustable shoulder straps, and side ruched detailing.</w:t>
      </w:r>
      <w:r/>
    </w:p>
    <w:p>
      <w:r/>
      <w:r>
        <w:t xml:space="preserve">In other fashion news, Marks and Spencer's Pure Linen Round Neck Relaxed Blouse, costing £29.50, is a popular choice among summer shoppers. The blouse, available in three colors, has received favorable reviews for its light, breathable fabric and relaxed fit. Customers have praised its versatility and comfort, particularly for pairing with jeans, trousers, or shorts. The blouse's design features short sleeves that provide ample coverage and a back button fastening for a touch of elegance. Shoppers highlighted the blouse's suitability for warm days and its stylish appearance with various outfits. </w:t>
      </w:r>
      <w:r/>
    </w:p>
    <w:p>
      <w:r/>
      <w:r>
        <w:t>For more options, New Look offers a Linen-Cotton Short Sleeve Boxy Shirt for £25.99, while John Lewis provides a Relaxed Linen Crew Neck T-Shirt in four colors at £29 each.</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