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Wayne Rooney Picks Messi as Greatest Footballer over Ronaldo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Wayne Rooney's Verdict on Messi vs Ronaldo Debate</w:t>
      </w:r>
      <w:r/>
    </w:p>
    <w:p>
      <w:r/>
      <w:r>
        <w:t>Wayne Rooney has contributed to the ongoing debate on who is the greatest footballer, Lionel Messi or Cristiano Ronaldo. Rooney, currently the manager of Plymouth Argyle, shared his views during an episode of "The Overlap" podcast. He declared, "I think Messi, he's the best ever," acknowledging both players as "the best two players to ever play the game."</w:t>
      </w:r>
      <w:r/>
    </w:p>
    <w:p>
      <w:r/>
      <w:r>
        <w:t>Rooney and Ronaldo were teammates at Manchester United from 2004 to 2009. Despite this history, Rooney prefers Messi, citing his flair as the distinguishing factor. Messi, 36, plays for Inter Miami in MLS, scoring 20 goals in 23 games. Ronaldo, 39, plays for Al-Nassr in Saudi Arabia and has recently broken goalscoring records in the Saudi Pro League.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