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Apex, the Largest Stegosaurus Fossil, to Be Auctioned by Sotheby’s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Apex, the Largest Stegosaurus Fossil, to Be Auctioned by Sotheby’s</w:t>
      </w:r>
      <w:r/>
    </w:p>
    <w:p>
      <w:r/>
      <w:r>
        <w:t>An exceptionally complete Stegosaurus fossil, named "Apex," will be the centerpiece of Sotheby’s “geek week” auction in July 2024. This fossil, discovered by commercial paleontologist Jason Cooper in May 2022 in the Morrison Formation near the town of Dinosaur, Colorado, is estimated to sell for $4 million to $6 million.</w:t>
      </w:r>
      <w:r/>
    </w:p>
    <w:p>
      <w:r/>
      <w:r>
        <w:t>Apex stands 11 feet tall and stretches over 20 feet long, making it the most complete and largest Stegosaurus skeleton ever unearthed, surpassing "Sophie," which is housed at the Natural History Museum in London. The fossil consists of 70% of the original bones and includes a 45-inch femur and 247 fossil elements, displayed in an aggressive attack pose.</w:t>
      </w:r>
      <w:r/>
    </w:p>
    <w:p>
      <w:r/>
      <w:r>
        <w:t xml:space="preserve">Sotheby’s has collaborated with Cooper to meticulously document the entire excavation and preparation process, providing comprehensive contextual data for prospective buyers. Apex has undergone 3D scanning and careful mounting, making it a scientifically significant specimen. </w:t>
      </w:r>
      <w:r/>
    </w:p>
    <w:p>
      <w:r/>
      <w:r>
        <w:t>The auction is poised to set new records, though there are ongoing debates about the private fossil trade. Critics argue that such valuable fossils should be preserved in research institutions to contribute to scientific knowledge, rather than being sold to private collectors.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