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Dakota Fanning attends screening of new film 'The Watched'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American actress Dakota Fanning attended a special screening of her new film "The Watched" in London at the Ham Yard Hotel. Fanning, age 30, wore an Erdem midi dress paired with black pumps. The film, directed and written by Ishana Night Shyamalan, also stars Oliver Finnegan and BAFTA winner Georgina Campbell, who were present at the event.</w:t>
      </w:r>
      <w:r/>
    </w:p>
    <w:p>
      <w:r/>
      <w:r>
        <w:t>"The Watched," based on A.M. Shine's novel, follows Mina, a 28-year-old artist, who becomes stranded in a forest in western Ireland and finds herself watched and stalked by mysterious creatures. The film will be released in UK and Ireland theaters on June 7. M. Night Shyamalan serves as a producer on the project.</w:t>
      </w:r>
      <w:r/>
    </w:p>
    <w:p>
      <w:r/>
      <w:r>
        <w:t>Fanning, known for her roles in the Twilight saga and "I Am Sam," recently spoke about her desire to balance her acting career with motherhood in an interview with Net-A-Porter’s Porter magazine.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